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65B2F" w14:textId="77777777" w:rsidR="004443C3" w:rsidRDefault="00215D91">
      <w:pPr>
        <w:jc w:val="center"/>
      </w:pPr>
      <w:r>
        <w:rPr>
          <w:noProof/>
        </w:rPr>
        <w:drawing>
          <wp:anchor distT="0" distB="0" distL="114300" distR="114300" simplePos="0" relativeHeight="251658240" behindDoc="0" locked="0" layoutInCell="1" allowOverlap="1" wp14:anchorId="58A01445" wp14:editId="1F04EE53">
            <wp:simplePos x="0" y="0"/>
            <wp:positionH relativeFrom="column">
              <wp:posOffset>4191000</wp:posOffset>
            </wp:positionH>
            <wp:positionV relativeFrom="paragraph">
              <wp:posOffset>-580390</wp:posOffset>
            </wp:positionV>
            <wp:extent cx="1238250" cy="12382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loadedImage0.jpg"/>
                    <pic:cNvPicPr/>
                  </pic:nvPicPr>
                  <pic:blipFill>
                    <a:blip r:embed="rId11"/>
                    <a:stretch>
                      <a:fillRect/>
                    </a:stretch>
                  </pic:blipFill>
                  <pic:spPr>
                    <a:xfrm>
                      <a:off x="0" y="0"/>
                      <a:ext cx="1238250" cy="1238250"/>
                    </a:xfrm>
                    <a:prstGeom prst="rect">
                      <a:avLst/>
                    </a:prstGeom>
                  </pic:spPr>
                </pic:pic>
              </a:graphicData>
            </a:graphic>
            <wp14:sizeRelH relativeFrom="margin">
              <wp14:pctWidth>0</wp14:pctWidth>
            </wp14:sizeRelH>
            <wp14:sizeRelV relativeFrom="margin">
              <wp14:pctHeight>0</wp14:pctHeight>
            </wp14:sizeRelV>
          </wp:anchor>
        </w:drawing>
      </w:r>
    </w:p>
    <w:p w14:paraId="32B5072C" w14:textId="77777777" w:rsidR="004443C3" w:rsidRPr="005A28DC" w:rsidRDefault="00215D91">
      <w:pPr>
        <w:pStyle w:val="Rubrik1"/>
        <w:rPr>
          <w:lang w:val="sv-SE"/>
        </w:rPr>
      </w:pPr>
      <w:r w:rsidRPr="005A28DC">
        <w:rPr>
          <w:lang w:val="sv-SE"/>
        </w:rPr>
        <w:t>Ansökan om medlemskap i B2B Syd</w:t>
      </w:r>
    </w:p>
    <w:p w14:paraId="65E0E871" w14:textId="0B4F82FE" w:rsidR="004443C3" w:rsidRPr="005A28DC" w:rsidRDefault="00215D91">
      <w:pPr>
        <w:pStyle w:val="Rubrik2"/>
        <w:rPr>
          <w:lang w:val="sv-SE"/>
        </w:rPr>
      </w:pPr>
      <w:r w:rsidRPr="005A28DC">
        <w:rPr>
          <w:lang w:val="sv-SE"/>
        </w:rPr>
        <w:t>Företagsinformation:</w:t>
      </w:r>
    </w:p>
    <w:p w14:paraId="00421F81" w14:textId="4B93D805" w:rsidR="004443C3" w:rsidRPr="005A28DC" w:rsidRDefault="00215D91" w:rsidP="005A28DC">
      <w:pPr>
        <w:tabs>
          <w:tab w:val="left" w:pos="3119"/>
          <w:tab w:val="left" w:leader="hyphen" w:pos="7938"/>
        </w:tabs>
        <w:rPr>
          <w:lang w:val="sv-SE"/>
        </w:rPr>
      </w:pPr>
      <w:r w:rsidRPr="005A28DC">
        <w:rPr>
          <w:lang w:val="sv-SE"/>
        </w:rPr>
        <w:t>Namn på kontaktperson:</w:t>
      </w:r>
      <w:r w:rsidR="005A28DC">
        <w:rPr>
          <w:lang w:val="sv-SE"/>
        </w:rPr>
        <w:tab/>
      </w:r>
      <w:r w:rsidR="005A28DC">
        <w:rPr>
          <w:lang w:val="sv-SE"/>
        </w:rPr>
        <w:tab/>
      </w:r>
    </w:p>
    <w:p w14:paraId="03BF5349" w14:textId="5BB09422" w:rsidR="004443C3" w:rsidRPr="005A28DC" w:rsidRDefault="00215D91" w:rsidP="005A28DC">
      <w:pPr>
        <w:tabs>
          <w:tab w:val="left" w:pos="3119"/>
          <w:tab w:val="left" w:leader="hyphen" w:pos="7938"/>
        </w:tabs>
        <w:rPr>
          <w:lang w:val="sv-SE"/>
        </w:rPr>
      </w:pPr>
      <w:r w:rsidRPr="005A28DC">
        <w:rPr>
          <w:lang w:val="sv-SE"/>
        </w:rPr>
        <w:t>Företagsnamn:</w:t>
      </w:r>
      <w:r w:rsidR="005A28DC">
        <w:rPr>
          <w:lang w:val="sv-SE"/>
        </w:rPr>
        <w:tab/>
      </w:r>
      <w:r w:rsidR="005A28DC">
        <w:rPr>
          <w:lang w:val="sv-SE"/>
        </w:rPr>
        <w:tab/>
      </w:r>
    </w:p>
    <w:p w14:paraId="5DEACC92" w14:textId="6105CC20" w:rsidR="004443C3" w:rsidRPr="005A28DC" w:rsidRDefault="00215D91" w:rsidP="005A28DC">
      <w:pPr>
        <w:tabs>
          <w:tab w:val="left" w:pos="3119"/>
          <w:tab w:val="left" w:leader="hyphen" w:pos="7938"/>
        </w:tabs>
        <w:rPr>
          <w:lang w:val="sv-SE"/>
        </w:rPr>
      </w:pPr>
      <w:r w:rsidRPr="005A28DC">
        <w:rPr>
          <w:lang w:val="sv-SE"/>
        </w:rPr>
        <w:t>Telefonnummer:</w:t>
      </w:r>
      <w:r w:rsidR="005A28DC">
        <w:rPr>
          <w:lang w:val="sv-SE"/>
        </w:rPr>
        <w:tab/>
      </w:r>
      <w:r w:rsidR="005A28DC">
        <w:rPr>
          <w:lang w:val="sv-SE"/>
        </w:rPr>
        <w:tab/>
      </w:r>
    </w:p>
    <w:p w14:paraId="13B6D5F8" w14:textId="3D19CB42" w:rsidR="004443C3" w:rsidRPr="005A28DC" w:rsidRDefault="00215D91" w:rsidP="005A28DC">
      <w:pPr>
        <w:tabs>
          <w:tab w:val="left" w:pos="3119"/>
          <w:tab w:val="left" w:leader="hyphen" w:pos="7938"/>
        </w:tabs>
        <w:rPr>
          <w:lang w:val="sv-SE"/>
        </w:rPr>
      </w:pPr>
      <w:r w:rsidRPr="005A28DC">
        <w:rPr>
          <w:lang w:val="sv-SE"/>
        </w:rPr>
        <w:t>E-postadress:</w:t>
      </w:r>
      <w:r w:rsidR="005A28DC">
        <w:rPr>
          <w:lang w:val="sv-SE"/>
        </w:rPr>
        <w:tab/>
      </w:r>
      <w:r w:rsidR="005A28DC">
        <w:rPr>
          <w:lang w:val="sv-SE"/>
        </w:rPr>
        <w:tab/>
      </w:r>
    </w:p>
    <w:p w14:paraId="683B3F04" w14:textId="4B4033BC" w:rsidR="004443C3" w:rsidRPr="005A28DC" w:rsidRDefault="00215D91" w:rsidP="005A28DC">
      <w:pPr>
        <w:tabs>
          <w:tab w:val="left" w:pos="3119"/>
          <w:tab w:val="left" w:leader="hyphen" w:pos="7938"/>
        </w:tabs>
        <w:rPr>
          <w:lang w:val="sv-SE"/>
        </w:rPr>
      </w:pPr>
      <w:r w:rsidRPr="005A28DC">
        <w:rPr>
          <w:lang w:val="sv-SE"/>
        </w:rPr>
        <w:t>Bransch:</w:t>
      </w:r>
      <w:r w:rsidR="005A28DC">
        <w:rPr>
          <w:lang w:val="sv-SE"/>
        </w:rPr>
        <w:tab/>
      </w:r>
      <w:r w:rsidR="005A28DC">
        <w:rPr>
          <w:lang w:val="sv-SE"/>
        </w:rPr>
        <w:tab/>
      </w:r>
    </w:p>
    <w:p w14:paraId="43ED77EF" w14:textId="1A5EED32" w:rsidR="004443C3" w:rsidRPr="005A28DC" w:rsidRDefault="00215D91" w:rsidP="005A28DC">
      <w:pPr>
        <w:tabs>
          <w:tab w:val="left" w:pos="3119"/>
          <w:tab w:val="left" w:leader="hyphen" w:pos="7938"/>
        </w:tabs>
        <w:rPr>
          <w:lang w:val="sv-SE"/>
        </w:rPr>
      </w:pPr>
      <w:r w:rsidRPr="005A28DC">
        <w:rPr>
          <w:lang w:val="sv-SE"/>
        </w:rPr>
        <w:t>Önskat startdatum:</w:t>
      </w:r>
      <w:r w:rsidR="005A28DC">
        <w:rPr>
          <w:lang w:val="sv-SE"/>
        </w:rPr>
        <w:tab/>
      </w:r>
      <w:r w:rsidR="005A28DC">
        <w:rPr>
          <w:lang w:val="sv-SE"/>
        </w:rPr>
        <w:tab/>
      </w:r>
    </w:p>
    <w:p w14:paraId="58F62B20" w14:textId="5444964C" w:rsidR="006168C4" w:rsidRDefault="00215D91" w:rsidP="005A28DC">
      <w:pPr>
        <w:tabs>
          <w:tab w:val="left" w:pos="3119"/>
          <w:tab w:val="left" w:leader="hyphen" w:pos="7938"/>
        </w:tabs>
        <w:rPr>
          <w:lang w:val="sv-SE"/>
        </w:rPr>
      </w:pPr>
      <w:r w:rsidRPr="005A28DC">
        <w:rPr>
          <w:lang w:val="sv-SE"/>
        </w:rPr>
        <w:t>Fakturer</w:t>
      </w:r>
      <w:r w:rsidR="006168C4">
        <w:rPr>
          <w:lang w:val="sv-SE"/>
        </w:rPr>
        <w:t>ingsadress:</w:t>
      </w:r>
      <w:r w:rsidR="006168C4">
        <w:rPr>
          <w:lang w:val="sv-SE"/>
        </w:rPr>
        <w:tab/>
      </w:r>
      <w:r w:rsidR="006168C4">
        <w:rPr>
          <w:lang w:val="sv-SE"/>
        </w:rPr>
        <w:tab/>
      </w:r>
    </w:p>
    <w:p w14:paraId="081EF2DB" w14:textId="3E72D318" w:rsidR="004443C3" w:rsidRPr="005A28DC" w:rsidRDefault="006168C4" w:rsidP="005A28DC">
      <w:pPr>
        <w:tabs>
          <w:tab w:val="left" w:pos="3119"/>
          <w:tab w:val="left" w:leader="hyphen" w:pos="7938"/>
        </w:tabs>
        <w:rPr>
          <w:lang w:val="sv-SE"/>
        </w:rPr>
      </w:pPr>
      <w:r>
        <w:rPr>
          <w:lang w:val="sv-SE"/>
        </w:rPr>
        <w:t xml:space="preserve">Faktura </w:t>
      </w:r>
      <w:r w:rsidR="00215D91" w:rsidRPr="005A28DC">
        <w:rPr>
          <w:lang w:val="sv-SE"/>
        </w:rPr>
        <w:t>e-post:</w:t>
      </w:r>
      <w:r w:rsidR="005A28DC">
        <w:rPr>
          <w:lang w:val="sv-SE"/>
        </w:rPr>
        <w:tab/>
      </w:r>
      <w:r w:rsidR="005A28DC">
        <w:rPr>
          <w:lang w:val="sv-SE"/>
        </w:rPr>
        <w:tab/>
      </w:r>
    </w:p>
    <w:p w14:paraId="265765AC" w14:textId="5A6C4C03" w:rsidR="004443C3" w:rsidRPr="005A28DC" w:rsidRDefault="00215D91" w:rsidP="005A28DC">
      <w:pPr>
        <w:tabs>
          <w:tab w:val="left" w:pos="3119"/>
          <w:tab w:val="left" w:leader="hyphen" w:pos="7938"/>
        </w:tabs>
        <w:rPr>
          <w:lang w:val="sv-SE"/>
        </w:rPr>
      </w:pPr>
      <w:r w:rsidRPr="005A28DC">
        <w:rPr>
          <w:lang w:val="sv-SE"/>
        </w:rPr>
        <w:t>Organisationsnummer:</w:t>
      </w:r>
      <w:r w:rsidR="005A28DC">
        <w:rPr>
          <w:lang w:val="sv-SE"/>
        </w:rPr>
        <w:tab/>
      </w:r>
      <w:r w:rsidR="005A28DC">
        <w:rPr>
          <w:lang w:val="sv-SE"/>
        </w:rPr>
        <w:tab/>
      </w:r>
    </w:p>
    <w:p w14:paraId="01E42E1C" w14:textId="77777777" w:rsidR="004443C3" w:rsidRPr="005A28DC" w:rsidRDefault="00215D91">
      <w:pPr>
        <w:pStyle w:val="Rubrik2"/>
        <w:rPr>
          <w:lang w:val="sv-SE"/>
        </w:rPr>
      </w:pPr>
      <w:r w:rsidRPr="005A28DC">
        <w:rPr>
          <w:lang w:val="sv-SE"/>
        </w:rPr>
        <w:t>Avtal och medlemsvillkor:</w:t>
      </w:r>
    </w:p>
    <w:p w14:paraId="29C9AB9C" w14:textId="3176CFC2" w:rsidR="004443C3" w:rsidRPr="005A28DC" w:rsidRDefault="00215D91">
      <w:pPr>
        <w:rPr>
          <w:lang w:val="sv-SE"/>
        </w:rPr>
      </w:pPr>
      <w:r w:rsidRPr="005A28DC">
        <w:rPr>
          <w:lang w:val="sv-SE"/>
        </w:rPr>
        <w:t xml:space="preserve">Genom att underteckna denna ansökan bekräftar jag att jag har tagit del av och accepterar villkoren för medlemskap i B2B </w:t>
      </w:r>
      <w:proofErr w:type="spellStart"/>
      <w:r w:rsidRPr="005A28DC">
        <w:rPr>
          <w:lang w:val="sv-SE"/>
        </w:rPr>
        <w:t>Sy</w:t>
      </w:r>
      <w:r w:rsidR="00104A55">
        <w:rPr>
          <w:lang w:val="sv-SE"/>
        </w:rPr>
        <w:t>.</w:t>
      </w:r>
      <w:proofErr w:type="spellEnd"/>
      <w:r w:rsidRPr="005A28DC">
        <w:rPr>
          <w:lang w:val="sv-SE"/>
        </w:rPr>
        <w:t xml:space="preserve"> </w:t>
      </w:r>
      <w:r w:rsidR="00F92A11">
        <w:rPr>
          <w:lang w:val="sv-SE"/>
        </w:rPr>
        <w:br/>
      </w:r>
      <w:r w:rsidRPr="005A28DC">
        <w:rPr>
          <w:lang w:val="sv-SE"/>
        </w:rPr>
        <w:t>Jag är medveten om att:</w:t>
      </w:r>
      <w:r w:rsidRPr="005A28DC">
        <w:rPr>
          <w:lang w:val="sv-SE"/>
        </w:rPr>
        <w:br/>
        <w:t>- Medlemskapet gäller för en person per bransch.</w:t>
      </w:r>
      <w:r w:rsidRPr="005A28DC">
        <w:rPr>
          <w:lang w:val="sv-SE"/>
        </w:rPr>
        <w:br/>
        <w:t>- Mötesledningen avgör om platsen är ledig.</w:t>
      </w:r>
      <w:r w:rsidRPr="005A28DC">
        <w:rPr>
          <w:lang w:val="sv-SE"/>
        </w:rPr>
        <w:br/>
        <w:t xml:space="preserve">- </w:t>
      </w:r>
      <w:r w:rsidR="00947BAA">
        <w:rPr>
          <w:lang w:val="sv-SE"/>
        </w:rPr>
        <w:t>A</w:t>
      </w:r>
      <w:r w:rsidRPr="005A28DC">
        <w:rPr>
          <w:lang w:val="sv-SE"/>
        </w:rPr>
        <w:t xml:space="preserve">vgiften är 4000 kr per termin och inkluderar </w:t>
      </w:r>
      <w:r w:rsidR="00497E51">
        <w:rPr>
          <w:lang w:val="sv-SE"/>
        </w:rPr>
        <w:t>förtäring</w:t>
      </w:r>
      <w:r w:rsidRPr="005A28DC">
        <w:rPr>
          <w:lang w:val="sv-SE"/>
        </w:rPr>
        <w:t xml:space="preserve"> vid samtliga träffar.</w:t>
      </w:r>
      <w:r w:rsidRPr="005A28DC">
        <w:rPr>
          <w:lang w:val="sv-SE"/>
        </w:rPr>
        <w:br/>
        <w:t>- Jag förväntas delta aktivt i nätverkets möten och bidra till affärsutbytet.</w:t>
      </w:r>
    </w:p>
    <w:p w14:paraId="38C9456F" w14:textId="77777777" w:rsidR="004443C3" w:rsidRPr="005A28DC" w:rsidRDefault="00215D91">
      <w:pPr>
        <w:pStyle w:val="Rubrik2"/>
        <w:rPr>
          <w:lang w:val="sv-SE"/>
        </w:rPr>
      </w:pPr>
      <w:r w:rsidRPr="005A28DC">
        <w:rPr>
          <w:lang w:val="sv-SE"/>
        </w:rPr>
        <w:t>GDPR-samtycke:</w:t>
      </w:r>
    </w:p>
    <w:p w14:paraId="1C7981ED" w14:textId="77777777" w:rsidR="004443C3" w:rsidRPr="005A28DC" w:rsidRDefault="00215D91">
      <w:pPr>
        <w:rPr>
          <w:lang w:val="sv-SE"/>
        </w:rPr>
      </w:pPr>
      <w:r w:rsidRPr="005A28DC">
        <w:rPr>
          <w:lang w:val="sv-SE"/>
        </w:rPr>
        <w:t>Jag samtycker till att B2B Syd behandlar mina personuppgifter i enlighet med gällande dataskyddslagstiftning (GDPR). Uppgifterna används för administration av medlemskapet och kommunikation inom nätverket. Jag är medveten om att jag när som helst kan begära rättelse eller radering av mina uppgifter.</w:t>
      </w:r>
    </w:p>
    <w:p w14:paraId="7590593F" w14:textId="77777777" w:rsidR="004443C3" w:rsidRPr="005A28DC" w:rsidRDefault="00215D91">
      <w:pPr>
        <w:pStyle w:val="Rubrik2"/>
        <w:rPr>
          <w:lang w:val="sv-SE"/>
        </w:rPr>
      </w:pPr>
      <w:r w:rsidRPr="005A28DC">
        <w:rPr>
          <w:lang w:val="sv-SE"/>
        </w:rPr>
        <w:t>Underskrift:</w:t>
      </w:r>
    </w:p>
    <w:p w14:paraId="556A5620" w14:textId="4992FAE8" w:rsidR="00605FE5" w:rsidRDefault="00215D91" w:rsidP="00926005">
      <w:pPr>
        <w:rPr>
          <w:lang w:val="sv-SE"/>
        </w:rPr>
      </w:pPr>
      <w:r w:rsidRPr="005A28DC">
        <w:rPr>
          <w:lang w:val="sv-SE"/>
        </w:rPr>
        <w:t xml:space="preserve">Skicka </w:t>
      </w:r>
      <w:r w:rsidR="00926005">
        <w:rPr>
          <w:lang w:val="sv-SE"/>
        </w:rPr>
        <w:t xml:space="preserve">ifylld </w:t>
      </w:r>
      <w:r w:rsidRPr="005A28DC">
        <w:rPr>
          <w:lang w:val="sv-SE"/>
        </w:rPr>
        <w:t xml:space="preserve">ansökan till: </w:t>
      </w:r>
      <w:hyperlink r:id="rId12" w:history="1">
        <w:r w:rsidR="00CF523E" w:rsidRPr="0048454E">
          <w:rPr>
            <w:rStyle w:val="Hyperlnk"/>
            <w:lang w:val="sv-SE"/>
          </w:rPr>
          <w:t>b2bsyd@gmail.com</w:t>
        </w:r>
      </w:hyperlink>
      <w:r w:rsidR="00CF523E">
        <w:rPr>
          <w:lang w:val="sv-SE"/>
        </w:rPr>
        <w:t xml:space="preserve">. </w:t>
      </w:r>
      <w:r w:rsidR="00605FE5">
        <w:rPr>
          <w:lang w:val="sv-SE"/>
        </w:rPr>
        <w:t>M</w:t>
      </w:r>
      <w:r w:rsidR="00926005">
        <w:rPr>
          <w:lang w:val="sv-SE"/>
        </w:rPr>
        <w:t>edlemsansökan kommer skickas ut för digital signering</w:t>
      </w:r>
      <w:r w:rsidR="00605FE5">
        <w:rPr>
          <w:lang w:val="sv-SE"/>
        </w:rPr>
        <w:t>.</w:t>
      </w:r>
      <w:r w:rsidR="00605FE5" w:rsidRPr="00605FE5">
        <w:rPr>
          <w:lang w:val="sv-SE"/>
        </w:rPr>
        <w:t xml:space="preserve"> </w:t>
      </w:r>
    </w:p>
    <w:p w14:paraId="4030DA9B" w14:textId="11967DF2" w:rsidR="00926005" w:rsidRDefault="00605FE5" w:rsidP="00926005">
      <w:pPr>
        <w:rPr>
          <w:lang w:val="sv-SE"/>
        </w:rPr>
      </w:pPr>
      <w:r>
        <w:rPr>
          <w:lang w:val="sv-SE"/>
        </w:rPr>
        <w:t>Bekräftelse att din medlemsansökan godkänns meddelas via e-post.</w:t>
      </w:r>
    </w:p>
    <w:p w14:paraId="3CE7D61C" w14:textId="2C67B023" w:rsidR="00104A55" w:rsidRPr="00104A55" w:rsidRDefault="00104A55" w:rsidP="00104A55">
      <w:pPr>
        <w:pStyle w:val="Rubrik1"/>
        <w:rPr>
          <w:lang w:val="sv-SE"/>
        </w:rPr>
      </w:pPr>
      <w:r w:rsidRPr="00104A55">
        <w:rPr>
          <w:lang w:val="sv-SE"/>
        </w:rPr>
        <w:lastRenderedPageBreak/>
        <w:t>Information om nätverket B2B Syd</w:t>
      </w:r>
    </w:p>
    <w:p w14:paraId="250DD39B" w14:textId="77777777" w:rsidR="00104A55" w:rsidRPr="00104A55" w:rsidRDefault="00104A55" w:rsidP="00104A55">
      <w:pPr>
        <w:pStyle w:val="Rubrik2"/>
        <w:rPr>
          <w:lang w:val="sv-SE"/>
        </w:rPr>
      </w:pPr>
      <w:r w:rsidRPr="00104A55">
        <w:rPr>
          <w:lang w:val="sv-SE"/>
        </w:rPr>
        <w:t>Om B2B Syd</w:t>
      </w:r>
    </w:p>
    <w:p w14:paraId="1E7B9636" w14:textId="77777777" w:rsidR="00104A55" w:rsidRPr="00104A55" w:rsidRDefault="00104A55" w:rsidP="00104A55">
      <w:pPr>
        <w:rPr>
          <w:lang w:val="sv-SE"/>
        </w:rPr>
      </w:pPr>
      <w:r w:rsidRPr="00104A55">
        <w:rPr>
          <w:lang w:val="sv-SE"/>
        </w:rPr>
        <w:t>B2B Syd är ett affärsnätverk för företagare i södra Sverige. Nätverket erbjuder regelbundna träffar där medlemmar kan utbyta erfarenheter, skapa affärsmöjligheter och bygga långsiktiga relationer.</w:t>
      </w:r>
    </w:p>
    <w:p w14:paraId="063E523D" w14:textId="77777777" w:rsidR="00104A55" w:rsidRPr="00104A55" w:rsidRDefault="00104A55" w:rsidP="00104A55">
      <w:pPr>
        <w:pStyle w:val="Rubrik2"/>
        <w:rPr>
          <w:lang w:val="sv-SE"/>
        </w:rPr>
      </w:pPr>
      <w:r w:rsidRPr="00104A55">
        <w:rPr>
          <w:lang w:val="sv-SE"/>
        </w:rPr>
        <w:t>Vem får bli medlem</w:t>
      </w:r>
    </w:p>
    <w:p w14:paraId="795C33D5" w14:textId="0CADE914" w:rsidR="00B526BC" w:rsidRPr="00104A55" w:rsidRDefault="001A2D44" w:rsidP="00104A55">
      <w:pPr>
        <w:rPr>
          <w:lang w:val="sv-SE"/>
        </w:rPr>
      </w:pPr>
      <w:r>
        <w:rPr>
          <w:lang w:val="sv-SE"/>
        </w:rPr>
        <w:t xml:space="preserve">Alla företagare eller anställda får bli medlemmar. </w:t>
      </w:r>
      <w:r w:rsidR="00104A55" w:rsidRPr="00104A55">
        <w:rPr>
          <w:lang w:val="sv-SE"/>
        </w:rPr>
        <w:t xml:space="preserve">Endast en representant per bransch tillåts </w:t>
      </w:r>
      <w:r w:rsidR="00B526BC">
        <w:rPr>
          <w:lang w:val="sv-SE"/>
        </w:rPr>
        <w:t>fö</w:t>
      </w:r>
      <w:r w:rsidR="00104A55" w:rsidRPr="00104A55">
        <w:rPr>
          <w:lang w:val="sv-SE"/>
        </w:rPr>
        <w:t>r att undvika konkurrens inom nätverket.</w:t>
      </w:r>
      <w:r w:rsidR="0019056E">
        <w:rPr>
          <w:lang w:val="sv-SE"/>
        </w:rPr>
        <w:t xml:space="preserve"> </w:t>
      </w:r>
      <w:r w:rsidR="00B526BC">
        <w:rPr>
          <w:lang w:val="sv-SE"/>
        </w:rPr>
        <w:t xml:space="preserve">Det är </w:t>
      </w:r>
      <w:r w:rsidR="0019056E">
        <w:rPr>
          <w:lang w:val="sv-SE"/>
        </w:rPr>
        <w:t>mötesledningen som avgör om den sökandes plats är ledig.</w:t>
      </w:r>
    </w:p>
    <w:p w14:paraId="47291F61" w14:textId="77777777" w:rsidR="00104A55" w:rsidRPr="00104A55" w:rsidRDefault="00104A55" w:rsidP="00104A55">
      <w:pPr>
        <w:pStyle w:val="Rubrik2"/>
        <w:rPr>
          <w:lang w:val="sv-SE"/>
        </w:rPr>
      </w:pPr>
      <w:r w:rsidRPr="00104A55">
        <w:rPr>
          <w:lang w:val="sv-SE"/>
        </w:rPr>
        <w:t>Vad förväntas av dig som medlem</w:t>
      </w:r>
    </w:p>
    <w:p w14:paraId="4435F010" w14:textId="32BBC3F3" w:rsidR="00734780" w:rsidRDefault="00104A55" w:rsidP="00104A55">
      <w:pPr>
        <w:rPr>
          <w:lang w:val="sv-SE"/>
        </w:rPr>
      </w:pPr>
      <w:r w:rsidRPr="00104A55">
        <w:rPr>
          <w:lang w:val="sv-SE"/>
        </w:rPr>
        <w:t>Som medlem förväntas du delta aktivt i nätverkets träffar, bidra med kunskap och kontakter, samt engagera dig i att skapa affärsmöjligheter för andra medlemmar.</w:t>
      </w:r>
      <w:r w:rsidR="00870E56">
        <w:rPr>
          <w:lang w:val="sv-SE"/>
        </w:rPr>
        <w:t xml:space="preserve"> </w:t>
      </w:r>
      <w:r w:rsidR="001101E9">
        <w:rPr>
          <w:lang w:val="sv-SE"/>
        </w:rPr>
        <w:t>Du förväntas ha</w:t>
      </w:r>
      <w:r w:rsidR="00734780">
        <w:rPr>
          <w:lang w:val="sv-SE"/>
        </w:rPr>
        <w:t xml:space="preserve"> 1-2-1 med </w:t>
      </w:r>
      <w:r w:rsidR="00432F58">
        <w:rPr>
          <w:lang w:val="sv-SE"/>
        </w:rPr>
        <w:t>ö</w:t>
      </w:r>
      <w:r w:rsidR="00734780">
        <w:rPr>
          <w:lang w:val="sv-SE"/>
        </w:rPr>
        <w:t>vriga medlemmar för att lära känna varandra</w:t>
      </w:r>
      <w:r w:rsidR="00870E56">
        <w:rPr>
          <w:lang w:val="sv-SE"/>
        </w:rPr>
        <w:t xml:space="preserve"> samt</w:t>
      </w:r>
      <w:r w:rsidR="00734780">
        <w:rPr>
          <w:lang w:val="sv-SE"/>
        </w:rPr>
        <w:t xml:space="preserve"> göra ditt yttersta för att hjälpa övr</w:t>
      </w:r>
      <w:r w:rsidR="00432F58">
        <w:rPr>
          <w:lang w:val="sv-SE"/>
        </w:rPr>
        <w:t>i</w:t>
      </w:r>
      <w:r w:rsidR="00734780">
        <w:rPr>
          <w:lang w:val="sv-SE"/>
        </w:rPr>
        <w:t>ga medlemmar med deras sök</w:t>
      </w:r>
      <w:r w:rsidR="00432F58">
        <w:rPr>
          <w:lang w:val="sv-SE"/>
        </w:rPr>
        <w:t>.</w:t>
      </w:r>
    </w:p>
    <w:p w14:paraId="4DA9E1B3" w14:textId="6C48431B" w:rsidR="00C95B87" w:rsidRPr="00104A55" w:rsidRDefault="00C95B87" w:rsidP="00C95B87">
      <w:pPr>
        <w:pStyle w:val="Rubrik2"/>
        <w:rPr>
          <w:lang w:val="sv-SE"/>
        </w:rPr>
      </w:pPr>
      <w:r w:rsidRPr="00104A55">
        <w:rPr>
          <w:lang w:val="sv-SE"/>
        </w:rPr>
        <w:t xml:space="preserve">Vad </w:t>
      </w:r>
      <w:r>
        <w:rPr>
          <w:lang w:val="sv-SE"/>
        </w:rPr>
        <w:t>du får som medlem</w:t>
      </w:r>
    </w:p>
    <w:p w14:paraId="11704A8D" w14:textId="4D54B1A3" w:rsidR="00586F3D" w:rsidRPr="00947BAA" w:rsidRDefault="00586F3D" w:rsidP="00586F3D">
      <w:pPr>
        <w:pStyle w:val="Normalwebb"/>
        <w:numPr>
          <w:ilvl w:val="0"/>
          <w:numId w:val="10"/>
        </w:numPr>
        <w:rPr>
          <w:rFonts w:asciiTheme="minorHAnsi" w:hAnsiTheme="minorHAnsi"/>
          <w:sz w:val="22"/>
          <w:szCs w:val="22"/>
        </w:rPr>
      </w:pPr>
      <w:r w:rsidRPr="00947BAA">
        <w:rPr>
          <w:rStyle w:val="Stark"/>
          <w:rFonts w:asciiTheme="minorHAnsi" w:hAnsiTheme="minorHAnsi"/>
          <w:sz w:val="22"/>
          <w:szCs w:val="22"/>
        </w:rPr>
        <w:t xml:space="preserve">Affärsmöten </w:t>
      </w:r>
      <w:r w:rsidR="000226AC" w:rsidRPr="00947BAA">
        <w:rPr>
          <w:rStyle w:val="Stark"/>
          <w:rFonts w:asciiTheme="minorHAnsi" w:hAnsiTheme="minorHAnsi"/>
          <w:sz w:val="22"/>
          <w:szCs w:val="22"/>
        </w:rPr>
        <w:t>och nätverksbyggande</w:t>
      </w:r>
      <w:r w:rsidRPr="00947BAA">
        <w:rPr>
          <w:rFonts w:asciiTheme="minorHAnsi" w:hAnsiTheme="minorHAnsi"/>
          <w:sz w:val="22"/>
          <w:szCs w:val="22"/>
        </w:rPr>
        <w:br/>
        <w:t>Genom regelbundna möten och 1-2-1-träffar får du möjlighet att presentera ditt företag och bygga relationer som leder till rekommendationer – en form av personlig marknadsföring med hög trovärdighet.</w:t>
      </w:r>
      <w:r w:rsidR="00BC7AA7" w:rsidRPr="00947BAA">
        <w:rPr>
          <w:rFonts w:asciiTheme="minorHAnsi" w:hAnsiTheme="minorHAnsi"/>
          <w:sz w:val="22"/>
          <w:szCs w:val="22"/>
        </w:rPr>
        <w:br/>
      </w:r>
    </w:p>
    <w:p w14:paraId="1B15967F" w14:textId="031871DE" w:rsidR="00253663" w:rsidRPr="00947BAA" w:rsidRDefault="00253663" w:rsidP="00CA0433">
      <w:pPr>
        <w:pStyle w:val="Normalwebb"/>
        <w:numPr>
          <w:ilvl w:val="0"/>
          <w:numId w:val="10"/>
        </w:numPr>
        <w:rPr>
          <w:rFonts w:asciiTheme="minorHAnsi" w:hAnsiTheme="minorHAnsi"/>
          <w:sz w:val="22"/>
          <w:szCs w:val="22"/>
        </w:rPr>
      </w:pPr>
      <w:r w:rsidRPr="00947BAA">
        <w:rPr>
          <w:rStyle w:val="Stark"/>
          <w:rFonts w:asciiTheme="minorHAnsi" w:hAnsiTheme="minorHAnsi"/>
          <w:sz w:val="22"/>
          <w:szCs w:val="22"/>
        </w:rPr>
        <w:t xml:space="preserve">Synlighet på B2B </w:t>
      </w:r>
      <w:proofErr w:type="spellStart"/>
      <w:r w:rsidRPr="00947BAA">
        <w:rPr>
          <w:rStyle w:val="Stark"/>
          <w:rFonts w:asciiTheme="minorHAnsi" w:hAnsiTheme="minorHAnsi"/>
          <w:sz w:val="22"/>
          <w:szCs w:val="22"/>
        </w:rPr>
        <w:t>Syd´s</w:t>
      </w:r>
      <w:proofErr w:type="spellEnd"/>
      <w:r w:rsidRPr="00947BAA">
        <w:rPr>
          <w:rStyle w:val="Stark"/>
          <w:rFonts w:asciiTheme="minorHAnsi" w:hAnsiTheme="minorHAnsi"/>
          <w:sz w:val="22"/>
          <w:szCs w:val="22"/>
        </w:rPr>
        <w:t xml:space="preserve"> hemsida</w:t>
      </w:r>
      <w:r w:rsidR="00CA0433" w:rsidRPr="00947BAA">
        <w:rPr>
          <w:rStyle w:val="Stark"/>
          <w:rFonts w:asciiTheme="minorHAnsi" w:hAnsiTheme="minorHAnsi"/>
          <w:sz w:val="22"/>
          <w:szCs w:val="22"/>
        </w:rPr>
        <w:t xml:space="preserve"> och sociala medier</w:t>
      </w:r>
      <w:r w:rsidRPr="00947BAA">
        <w:rPr>
          <w:rFonts w:asciiTheme="minorHAnsi" w:hAnsiTheme="minorHAnsi"/>
          <w:sz w:val="22"/>
          <w:szCs w:val="22"/>
        </w:rPr>
        <w:br/>
        <w:t xml:space="preserve">Ditt företag presenteras </w:t>
      </w:r>
      <w:r w:rsidR="007B0BAC" w:rsidRPr="00947BAA">
        <w:rPr>
          <w:rFonts w:asciiTheme="minorHAnsi" w:hAnsiTheme="minorHAnsi"/>
          <w:sz w:val="22"/>
          <w:szCs w:val="22"/>
        </w:rPr>
        <w:t xml:space="preserve">på </w:t>
      </w:r>
      <w:hyperlink r:id="rId13" w:history="1">
        <w:r w:rsidR="007B0BAC" w:rsidRPr="00947BAA">
          <w:rPr>
            <w:rStyle w:val="Hyperlnk"/>
            <w:rFonts w:asciiTheme="minorHAnsi" w:hAnsiTheme="minorHAnsi"/>
            <w:sz w:val="22"/>
            <w:szCs w:val="22"/>
          </w:rPr>
          <w:t>b2bsyd.se</w:t>
        </w:r>
      </w:hyperlink>
      <w:r w:rsidRPr="00947BAA">
        <w:rPr>
          <w:rFonts w:asciiTheme="minorHAnsi" w:hAnsiTheme="minorHAnsi"/>
          <w:sz w:val="22"/>
          <w:szCs w:val="22"/>
        </w:rPr>
        <w:t>, vilket ger ökad exponering för potentiella kunder och samarbetspartners.</w:t>
      </w:r>
      <w:r w:rsidR="00615F19" w:rsidRPr="00947BAA">
        <w:rPr>
          <w:rFonts w:asciiTheme="minorHAnsi" w:hAnsiTheme="minorHAnsi"/>
          <w:sz w:val="22"/>
          <w:szCs w:val="22"/>
        </w:rPr>
        <w:t xml:space="preserve"> </w:t>
      </w:r>
      <w:r w:rsidR="007B0BAC" w:rsidRPr="00947BAA">
        <w:rPr>
          <w:rFonts w:asciiTheme="minorHAnsi" w:hAnsiTheme="minorHAnsi"/>
          <w:sz w:val="22"/>
          <w:szCs w:val="22"/>
        </w:rPr>
        <w:t>B2B Syd</w:t>
      </w:r>
      <w:r w:rsidRPr="00947BAA">
        <w:rPr>
          <w:rFonts w:asciiTheme="minorHAnsi" w:hAnsiTheme="minorHAnsi"/>
          <w:sz w:val="22"/>
          <w:szCs w:val="22"/>
        </w:rPr>
        <w:t xml:space="preserve"> lyfter ofta fram medlemmar via sina sociala kanaler – ett effektivt sätt att nå nya målgrupper.</w:t>
      </w:r>
      <w:r w:rsidR="00870E56" w:rsidRPr="00947BAA">
        <w:rPr>
          <w:rFonts w:asciiTheme="minorHAnsi" w:hAnsiTheme="minorHAnsi"/>
          <w:sz w:val="22"/>
          <w:szCs w:val="22"/>
        </w:rPr>
        <w:br/>
      </w:r>
    </w:p>
    <w:p w14:paraId="531657EC" w14:textId="34FEF26A" w:rsidR="00870E56" w:rsidRPr="00947BAA" w:rsidRDefault="007330A0" w:rsidP="00253663">
      <w:pPr>
        <w:pStyle w:val="Normalwebb"/>
        <w:numPr>
          <w:ilvl w:val="0"/>
          <w:numId w:val="10"/>
        </w:numPr>
        <w:rPr>
          <w:rFonts w:asciiTheme="minorHAnsi" w:hAnsiTheme="minorHAnsi"/>
          <w:sz w:val="22"/>
          <w:szCs w:val="22"/>
        </w:rPr>
      </w:pPr>
      <w:r w:rsidRPr="00947BAA">
        <w:rPr>
          <w:rFonts w:asciiTheme="minorHAnsi" w:hAnsiTheme="minorHAnsi"/>
          <w:b/>
          <w:bCs/>
          <w:sz w:val="22"/>
          <w:szCs w:val="22"/>
        </w:rPr>
        <w:t xml:space="preserve">Utbildning </w:t>
      </w:r>
      <w:r w:rsidR="0030153F" w:rsidRPr="00947BAA">
        <w:rPr>
          <w:rFonts w:asciiTheme="minorHAnsi" w:hAnsiTheme="minorHAnsi"/>
          <w:b/>
          <w:bCs/>
          <w:sz w:val="22"/>
          <w:szCs w:val="22"/>
        </w:rPr>
        <w:t>och workshops</w:t>
      </w:r>
      <w:r w:rsidRPr="00947BAA">
        <w:rPr>
          <w:rFonts w:asciiTheme="minorHAnsi" w:hAnsiTheme="minorHAnsi"/>
          <w:sz w:val="22"/>
          <w:szCs w:val="22"/>
        </w:rPr>
        <w:br/>
        <w:t>Du får tillgång till ut</w:t>
      </w:r>
      <w:r w:rsidR="00CA6CF4" w:rsidRPr="00947BAA">
        <w:rPr>
          <w:rFonts w:asciiTheme="minorHAnsi" w:hAnsiTheme="minorHAnsi"/>
          <w:sz w:val="22"/>
          <w:szCs w:val="22"/>
        </w:rPr>
        <w:t xml:space="preserve">bildning om hur du </w:t>
      </w:r>
      <w:r w:rsidRPr="00947BAA">
        <w:rPr>
          <w:rFonts w:asciiTheme="minorHAnsi" w:hAnsiTheme="minorHAnsi"/>
          <w:sz w:val="22"/>
          <w:szCs w:val="22"/>
        </w:rPr>
        <w:t>lär dig hur du marknadsför dig själv och ditt företag effektivt genom nätverkande</w:t>
      </w:r>
      <w:r w:rsidR="004561C0" w:rsidRPr="00947BAA">
        <w:rPr>
          <w:rFonts w:asciiTheme="minorHAnsi" w:hAnsiTheme="minorHAnsi"/>
          <w:sz w:val="22"/>
          <w:szCs w:val="22"/>
        </w:rPr>
        <w:t xml:space="preserve"> och andra ämnen som hjälper dig utveckla ditt företag.</w:t>
      </w:r>
      <w:r w:rsidR="004561C0" w:rsidRPr="00947BAA">
        <w:rPr>
          <w:rFonts w:asciiTheme="minorHAnsi" w:hAnsiTheme="minorHAnsi"/>
          <w:sz w:val="22"/>
          <w:szCs w:val="22"/>
        </w:rPr>
        <w:br/>
      </w:r>
    </w:p>
    <w:p w14:paraId="17DEBB08" w14:textId="496F07F7" w:rsidR="00615F19" w:rsidRPr="00947BAA" w:rsidRDefault="00615F19" w:rsidP="00253663">
      <w:pPr>
        <w:pStyle w:val="Normalwebb"/>
        <w:numPr>
          <w:ilvl w:val="0"/>
          <w:numId w:val="10"/>
        </w:numPr>
        <w:rPr>
          <w:rFonts w:asciiTheme="minorHAnsi" w:hAnsiTheme="minorHAnsi"/>
          <w:sz w:val="22"/>
          <w:szCs w:val="22"/>
        </w:rPr>
      </w:pPr>
      <w:r w:rsidRPr="00947BAA">
        <w:rPr>
          <w:rFonts w:asciiTheme="minorHAnsi" w:hAnsiTheme="minorHAnsi"/>
          <w:b/>
          <w:bCs/>
          <w:sz w:val="22"/>
          <w:szCs w:val="22"/>
        </w:rPr>
        <w:t>Ta med gäster</w:t>
      </w:r>
      <w:r w:rsidRPr="00947BAA">
        <w:rPr>
          <w:rFonts w:asciiTheme="minorHAnsi" w:hAnsiTheme="minorHAnsi"/>
          <w:b/>
          <w:bCs/>
          <w:sz w:val="22"/>
          <w:szCs w:val="22"/>
        </w:rPr>
        <w:br/>
      </w:r>
      <w:r w:rsidR="004561C0" w:rsidRPr="00947BAA">
        <w:rPr>
          <w:rFonts w:asciiTheme="minorHAnsi" w:hAnsiTheme="minorHAnsi"/>
          <w:sz w:val="22"/>
          <w:szCs w:val="22"/>
        </w:rPr>
        <w:t>Du</w:t>
      </w:r>
      <w:r w:rsidR="00964116" w:rsidRPr="00947BAA">
        <w:rPr>
          <w:rFonts w:asciiTheme="minorHAnsi" w:hAnsiTheme="minorHAnsi"/>
          <w:sz w:val="22"/>
          <w:szCs w:val="22"/>
        </w:rPr>
        <w:t xml:space="preserve"> erbjuds ta med g</w:t>
      </w:r>
      <w:r w:rsidRPr="00947BAA">
        <w:rPr>
          <w:rFonts w:asciiTheme="minorHAnsi" w:hAnsiTheme="minorHAnsi"/>
          <w:sz w:val="22"/>
          <w:szCs w:val="22"/>
        </w:rPr>
        <w:t>äster</w:t>
      </w:r>
      <w:r w:rsidR="00964116" w:rsidRPr="00947BAA">
        <w:rPr>
          <w:rFonts w:asciiTheme="minorHAnsi" w:hAnsiTheme="minorHAnsi"/>
          <w:sz w:val="22"/>
          <w:szCs w:val="22"/>
        </w:rPr>
        <w:t xml:space="preserve"> som</w:t>
      </w:r>
      <w:r w:rsidRPr="00947BAA">
        <w:rPr>
          <w:rFonts w:asciiTheme="minorHAnsi" w:hAnsiTheme="minorHAnsi"/>
          <w:sz w:val="22"/>
          <w:szCs w:val="22"/>
        </w:rPr>
        <w:t xml:space="preserve"> bjuds på första besöket</w:t>
      </w:r>
      <w:r w:rsidR="00964116" w:rsidRPr="00947BAA">
        <w:rPr>
          <w:rFonts w:asciiTheme="minorHAnsi" w:hAnsiTheme="minorHAnsi"/>
          <w:sz w:val="22"/>
          <w:szCs w:val="22"/>
        </w:rPr>
        <w:t>. D</w:t>
      </w:r>
      <w:r w:rsidR="002B147F" w:rsidRPr="00947BAA">
        <w:rPr>
          <w:rFonts w:asciiTheme="minorHAnsi" w:hAnsiTheme="minorHAnsi"/>
          <w:sz w:val="22"/>
          <w:szCs w:val="22"/>
        </w:rPr>
        <w:t xml:space="preserve">ärefter kostar det 250 kr per möte. </w:t>
      </w:r>
    </w:p>
    <w:p w14:paraId="603D464F" w14:textId="77777777" w:rsidR="00104A55" w:rsidRPr="00104A55" w:rsidRDefault="00104A55" w:rsidP="00104A55">
      <w:pPr>
        <w:pStyle w:val="Rubrik2"/>
        <w:rPr>
          <w:lang w:val="sv-SE"/>
        </w:rPr>
      </w:pPr>
      <w:r w:rsidRPr="00104A55">
        <w:rPr>
          <w:lang w:val="sv-SE"/>
        </w:rPr>
        <w:t>Vad kostar det</w:t>
      </w:r>
    </w:p>
    <w:p w14:paraId="1DB0D744" w14:textId="36AE670D" w:rsidR="00BF5420" w:rsidRPr="005A28DC" w:rsidRDefault="00033CE0">
      <w:pPr>
        <w:rPr>
          <w:lang w:val="sv-SE"/>
        </w:rPr>
      </w:pPr>
      <w:r>
        <w:rPr>
          <w:lang w:val="sv-SE"/>
        </w:rPr>
        <w:t>A</w:t>
      </w:r>
      <w:r w:rsidR="00104A55" w:rsidRPr="00104A55">
        <w:rPr>
          <w:lang w:val="sv-SE"/>
        </w:rPr>
        <w:t>vgiften är 4000 kr per termin</w:t>
      </w:r>
      <w:r>
        <w:rPr>
          <w:lang w:val="sv-SE"/>
        </w:rPr>
        <w:t xml:space="preserve"> som består av en medlemsavgift på 100 kr och en serviceavg</w:t>
      </w:r>
      <w:r w:rsidR="004E2226">
        <w:rPr>
          <w:lang w:val="sv-SE"/>
        </w:rPr>
        <w:t>ift</w:t>
      </w:r>
      <w:r w:rsidR="009330AF">
        <w:rPr>
          <w:lang w:val="sv-SE"/>
        </w:rPr>
        <w:t xml:space="preserve"> på 3 900 kr (</w:t>
      </w:r>
      <w:proofErr w:type="spellStart"/>
      <w:r w:rsidR="009330AF">
        <w:rPr>
          <w:lang w:val="sv-SE"/>
        </w:rPr>
        <w:t>exkl</w:t>
      </w:r>
      <w:proofErr w:type="spellEnd"/>
      <w:r w:rsidR="009330AF">
        <w:rPr>
          <w:lang w:val="sv-SE"/>
        </w:rPr>
        <w:t xml:space="preserve"> moms)</w:t>
      </w:r>
      <w:r w:rsidR="00104A55" w:rsidRPr="00104A55">
        <w:rPr>
          <w:lang w:val="sv-SE"/>
        </w:rPr>
        <w:t xml:space="preserve">. Avgiften inkluderar </w:t>
      </w:r>
      <w:r w:rsidR="006C1373">
        <w:rPr>
          <w:lang w:val="sv-SE"/>
        </w:rPr>
        <w:t>förtäring</w:t>
      </w:r>
      <w:r w:rsidR="00104A55" w:rsidRPr="00104A55">
        <w:rPr>
          <w:lang w:val="sv-SE"/>
        </w:rPr>
        <w:t xml:space="preserve"> vid samtliga träffar och tillgång till nätverkets resurser och aktiviteter.</w:t>
      </w:r>
    </w:p>
    <w:sectPr w:rsidR="00BF5420" w:rsidRPr="005A28DC" w:rsidSect="00034616">
      <w:foot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D2D8B" w14:textId="77777777" w:rsidR="00C661FA" w:rsidRDefault="00C661FA" w:rsidP="005A28DC">
      <w:pPr>
        <w:spacing w:after="0" w:line="240" w:lineRule="auto"/>
      </w:pPr>
      <w:r>
        <w:separator/>
      </w:r>
    </w:p>
  </w:endnote>
  <w:endnote w:type="continuationSeparator" w:id="0">
    <w:p w14:paraId="34906C93" w14:textId="77777777" w:rsidR="00C661FA" w:rsidRDefault="00C661FA" w:rsidP="005A2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CE2E0" w14:textId="41ABD448" w:rsidR="005A28DC" w:rsidRPr="005A28DC" w:rsidRDefault="005A28DC" w:rsidP="005A28DC">
    <w:pPr>
      <w:pStyle w:val="Sidfot"/>
      <w:pBdr>
        <w:top w:val="single" w:sz="4" w:space="1" w:color="auto"/>
      </w:pBdr>
      <w:rPr>
        <w:lang w:val="sv-SE"/>
      </w:rPr>
    </w:pPr>
    <w:r w:rsidRPr="005A28DC">
      <w:rPr>
        <w:lang w:val="sv-SE"/>
      </w:rPr>
      <w:t>B2B Syd Ekonomiska förening</w:t>
    </w:r>
    <w:r w:rsidRPr="005A28DC">
      <w:rPr>
        <w:lang w:val="sv-SE"/>
      </w:rPr>
      <w:tab/>
    </w:r>
    <w:proofErr w:type="spellStart"/>
    <w:r w:rsidRPr="005A28DC">
      <w:rPr>
        <w:lang w:val="sv-SE"/>
      </w:rPr>
      <w:t>orgnr</w:t>
    </w:r>
    <w:proofErr w:type="spellEnd"/>
    <w:r w:rsidRPr="005A28DC">
      <w:rPr>
        <w:lang w:val="sv-SE"/>
      </w:rPr>
      <w:t>:</w:t>
    </w:r>
    <w:r>
      <w:rPr>
        <w:lang w:val="sv-SE"/>
      </w:rPr>
      <w:t xml:space="preserve"> </w:t>
    </w:r>
    <w:proofErr w:type="gramStart"/>
    <w:r>
      <w:rPr>
        <w:lang w:val="sv-SE"/>
      </w:rPr>
      <w:t>769642-1614</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FE2C4" w14:textId="77777777" w:rsidR="00C661FA" w:rsidRDefault="00C661FA" w:rsidP="005A28DC">
      <w:pPr>
        <w:spacing w:after="0" w:line="240" w:lineRule="auto"/>
      </w:pPr>
      <w:r>
        <w:separator/>
      </w:r>
    </w:p>
  </w:footnote>
  <w:footnote w:type="continuationSeparator" w:id="0">
    <w:p w14:paraId="32489BC6" w14:textId="77777777" w:rsidR="00C661FA" w:rsidRDefault="00C661FA" w:rsidP="005A28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reradlist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reradlist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ktlista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ktlista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reradlist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ktlista"/>
      <w:lvlText w:val=""/>
      <w:lvlJc w:val="left"/>
      <w:pPr>
        <w:tabs>
          <w:tab w:val="num" w:pos="360"/>
        </w:tabs>
        <w:ind w:left="360" w:hanging="360"/>
      </w:pPr>
      <w:rPr>
        <w:rFonts w:ascii="Symbol" w:hAnsi="Symbol" w:hint="default"/>
      </w:rPr>
    </w:lvl>
  </w:abstractNum>
  <w:abstractNum w:abstractNumId="9" w15:restartNumberingAfterBreak="0">
    <w:nsid w:val="142A5249"/>
    <w:multiLevelType w:val="multilevel"/>
    <w:tmpl w:val="1EBC9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9410523">
    <w:abstractNumId w:val="8"/>
  </w:num>
  <w:num w:numId="2" w16cid:durableId="1494758570">
    <w:abstractNumId w:val="6"/>
  </w:num>
  <w:num w:numId="3" w16cid:durableId="1602562576">
    <w:abstractNumId w:val="5"/>
  </w:num>
  <w:num w:numId="4" w16cid:durableId="771052425">
    <w:abstractNumId w:val="4"/>
  </w:num>
  <w:num w:numId="5" w16cid:durableId="1332366629">
    <w:abstractNumId w:val="7"/>
  </w:num>
  <w:num w:numId="6" w16cid:durableId="801508363">
    <w:abstractNumId w:val="3"/>
  </w:num>
  <w:num w:numId="7" w16cid:durableId="511459658">
    <w:abstractNumId w:val="2"/>
  </w:num>
  <w:num w:numId="8" w16cid:durableId="548109559">
    <w:abstractNumId w:val="1"/>
  </w:num>
  <w:num w:numId="9" w16cid:durableId="2080785171">
    <w:abstractNumId w:val="0"/>
  </w:num>
  <w:num w:numId="10" w16cid:durableId="3920432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26AC"/>
    <w:rsid w:val="00033CE0"/>
    <w:rsid w:val="00034616"/>
    <w:rsid w:val="0006063C"/>
    <w:rsid w:val="00081391"/>
    <w:rsid w:val="000A3ADB"/>
    <w:rsid w:val="00104A55"/>
    <w:rsid w:val="001101E9"/>
    <w:rsid w:val="0015074B"/>
    <w:rsid w:val="0019056E"/>
    <w:rsid w:val="001A2D44"/>
    <w:rsid w:val="001B5A50"/>
    <w:rsid w:val="00215D91"/>
    <w:rsid w:val="00230C86"/>
    <w:rsid w:val="00253663"/>
    <w:rsid w:val="0029639D"/>
    <w:rsid w:val="002B147F"/>
    <w:rsid w:val="0030153F"/>
    <w:rsid w:val="00321EE3"/>
    <w:rsid w:val="00326F90"/>
    <w:rsid w:val="00395748"/>
    <w:rsid w:val="003A226B"/>
    <w:rsid w:val="00432F58"/>
    <w:rsid w:val="004443C3"/>
    <w:rsid w:val="004561C0"/>
    <w:rsid w:val="00472916"/>
    <w:rsid w:val="00497E51"/>
    <w:rsid w:val="004E2226"/>
    <w:rsid w:val="00536D2C"/>
    <w:rsid w:val="0055138D"/>
    <w:rsid w:val="00586F3D"/>
    <w:rsid w:val="005A28DC"/>
    <w:rsid w:val="00605FE5"/>
    <w:rsid w:val="00615F19"/>
    <w:rsid w:val="006168C4"/>
    <w:rsid w:val="00656B52"/>
    <w:rsid w:val="006C1373"/>
    <w:rsid w:val="007330A0"/>
    <w:rsid w:val="00734780"/>
    <w:rsid w:val="00762895"/>
    <w:rsid w:val="007B0BAC"/>
    <w:rsid w:val="007D2417"/>
    <w:rsid w:val="0085179E"/>
    <w:rsid w:val="0086516D"/>
    <w:rsid w:val="00870E56"/>
    <w:rsid w:val="00926005"/>
    <w:rsid w:val="009330AF"/>
    <w:rsid w:val="00947BAA"/>
    <w:rsid w:val="00964116"/>
    <w:rsid w:val="00AA1D8D"/>
    <w:rsid w:val="00B47730"/>
    <w:rsid w:val="00B526BC"/>
    <w:rsid w:val="00BC7AA7"/>
    <w:rsid w:val="00BF3D2B"/>
    <w:rsid w:val="00BF5420"/>
    <w:rsid w:val="00C661FA"/>
    <w:rsid w:val="00C95B87"/>
    <w:rsid w:val="00CA0433"/>
    <w:rsid w:val="00CA6CF4"/>
    <w:rsid w:val="00CB0664"/>
    <w:rsid w:val="00CF523E"/>
    <w:rsid w:val="00DD60DA"/>
    <w:rsid w:val="00E54C6F"/>
    <w:rsid w:val="00E63A54"/>
    <w:rsid w:val="00ED04F8"/>
    <w:rsid w:val="00F92A1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81258D"/>
  <w14:defaultImageDpi w14:val="300"/>
  <w15:docId w15:val="{D8CA9149-4214-4E89-B38F-260A0B81C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Rubrik1">
    <w:name w:val="heading 1"/>
    <w:basedOn w:val="Normal"/>
    <w:next w:val="Normal"/>
    <w:link w:val="Rubri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Rubrik4">
    <w:name w:val="heading 4"/>
    <w:basedOn w:val="Normal"/>
    <w:next w:val="Normal"/>
    <w:link w:val="Rubri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Rubrik5">
    <w:name w:val="heading 5"/>
    <w:basedOn w:val="Normal"/>
    <w:next w:val="Normal"/>
    <w:link w:val="Rubri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Rubrik6">
    <w:name w:val="heading 6"/>
    <w:basedOn w:val="Normal"/>
    <w:next w:val="Normal"/>
    <w:link w:val="Rubri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Rubrik7">
    <w:name w:val="heading 7"/>
    <w:basedOn w:val="Normal"/>
    <w:next w:val="Normal"/>
    <w:link w:val="Rubri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Rubrik9">
    <w:name w:val="heading 9"/>
    <w:basedOn w:val="Normal"/>
    <w:next w:val="Normal"/>
    <w:link w:val="Rubri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E618BF"/>
    <w:pPr>
      <w:tabs>
        <w:tab w:val="center" w:pos="4680"/>
        <w:tab w:val="right" w:pos="9360"/>
      </w:tabs>
      <w:spacing w:after="0" w:line="240" w:lineRule="auto"/>
    </w:pPr>
  </w:style>
  <w:style w:type="character" w:customStyle="1" w:styleId="SidhuvudChar">
    <w:name w:val="Sidhuvud Char"/>
    <w:basedOn w:val="Standardstycketeckensnitt"/>
    <w:link w:val="Sidhuvud"/>
    <w:uiPriority w:val="99"/>
    <w:rsid w:val="00E618BF"/>
  </w:style>
  <w:style w:type="paragraph" w:styleId="Sidfot">
    <w:name w:val="footer"/>
    <w:basedOn w:val="Normal"/>
    <w:link w:val="SidfotChar"/>
    <w:uiPriority w:val="99"/>
    <w:unhideWhenUsed/>
    <w:rsid w:val="00E618BF"/>
    <w:pPr>
      <w:tabs>
        <w:tab w:val="center" w:pos="4680"/>
        <w:tab w:val="right" w:pos="9360"/>
      </w:tabs>
      <w:spacing w:after="0" w:line="240" w:lineRule="auto"/>
    </w:pPr>
  </w:style>
  <w:style w:type="character" w:customStyle="1" w:styleId="SidfotChar">
    <w:name w:val="Sidfot Char"/>
    <w:basedOn w:val="Standardstycketeckensnitt"/>
    <w:link w:val="Sidfot"/>
    <w:uiPriority w:val="99"/>
    <w:rsid w:val="00E618BF"/>
  </w:style>
  <w:style w:type="paragraph" w:styleId="Ingetavstnd">
    <w:name w:val="No Spacing"/>
    <w:uiPriority w:val="1"/>
    <w:qFormat/>
    <w:rsid w:val="00FC693F"/>
    <w:pPr>
      <w:spacing w:after="0" w:line="240" w:lineRule="auto"/>
    </w:pPr>
  </w:style>
  <w:style w:type="character" w:customStyle="1" w:styleId="Rubrik1Char">
    <w:name w:val="Rubrik 1 Char"/>
    <w:basedOn w:val="Standardstycketeckensnitt"/>
    <w:link w:val="Rubri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Rubrik2Char">
    <w:name w:val="Rubrik 2 Char"/>
    <w:basedOn w:val="Standardstycketeckensnitt"/>
    <w:link w:val="Rubrik2"/>
    <w:uiPriority w:val="9"/>
    <w:rsid w:val="00FC693F"/>
    <w:rPr>
      <w:rFonts w:asciiTheme="majorHAnsi" w:eastAsiaTheme="majorEastAsia" w:hAnsiTheme="majorHAnsi" w:cstheme="majorBidi"/>
      <w:b/>
      <w:bCs/>
      <w:color w:val="4F81BD" w:themeColor="accent1"/>
      <w:sz w:val="26"/>
      <w:szCs w:val="26"/>
    </w:rPr>
  </w:style>
  <w:style w:type="character" w:customStyle="1" w:styleId="Rubrik3Char">
    <w:name w:val="Rubrik 3 Char"/>
    <w:basedOn w:val="Standardstycketeckensnitt"/>
    <w:link w:val="Rubrik3"/>
    <w:uiPriority w:val="9"/>
    <w:rsid w:val="00FC693F"/>
    <w:rPr>
      <w:rFonts w:asciiTheme="majorHAnsi" w:eastAsiaTheme="majorEastAsia" w:hAnsiTheme="majorHAnsi" w:cstheme="majorBidi"/>
      <w:b/>
      <w:bCs/>
      <w:color w:val="4F81BD" w:themeColor="accent1"/>
    </w:rPr>
  </w:style>
  <w:style w:type="paragraph" w:styleId="Rubrik">
    <w:name w:val="Title"/>
    <w:basedOn w:val="Normal"/>
    <w:next w:val="Normal"/>
    <w:link w:val="Rubrik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derrubrik">
    <w:name w:val="Subtitle"/>
    <w:basedOn w:val="Normal"/>
    <w:next w:val="Normal"/>
    <w:link w:val="Underrubrik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rubrikChar">
    <w:name w:val="Underrubrik Char"/>
    <w:basedOn w:val="Standardstycketeckensnitt"/>
    <w:link w:val="Underrubrik"/>
    <w:uiPriority w:val="11"/>
    <w:rsid w:val="00FC693F"/>
    <w:rPr>
      <w:rFonts w:asciiTheme="majorHAnsi" w:eastAsiaTheme="majorEastAsia" w:hAnsiTheme="majorHAnsi" w:cstheme="majorBidi"/>
      <w:i/>
      <w:iCs/>
      <w:color w:val="4F81BD" w:themeColor="accent1"/>
      <w:spacing w:val="15"/>
      <w:sz w:val="24"/>
      <w:szCs w:val="24"/>
    </w:rPr>
  </w:style>
  <w:style w:type="paragraph" w:styleId="Liststycke">
    <w:name w:val="List Paragraph"/>
    <w:basedOn w:val="Normal"/>
    <w:uiPriority w:val="34"/>
    <w:qFormat/>
    <w:rsid w:val="00FC693F"/>
    <w:pPr>
      <w:ind w:left="720"/>
      <w:contextualSpacing/>
    </w:pPr>
  </w:style>
  <w:style w:type="paragraph" w:styleId="Brdtext">
    <w:name w:val="Body Text"/>
    <w:basedOn w:val="Normal"/>
    <w:link w:val="BrdtextChar"/>
    <w:uiPriority w:val="99"/>
    <w:unhideWhenUsed/>
    <w:rsid w:val="00AA1D8D"/>
    <w:pPr>
      <w:spacing w:after="120"/>
    </w:pPr>
  </w:style>
  <w:style w:type="character" w:customStyle="1" w:styleId="BrdtextChar">
    <w:name w:val="Brödtext Char"/>
    <w:basedOn w:val="Standardstycketeckensnitt"/>
    <w:link w:val="Brdtext"/>
    <w:uiPriority w:val="99"/>
    <w:rsid w:val="00AA1D8D"/>
  </w:style>
  <w:style w:type="paragraph" w:styleId="Brdtext2">
    <w:name w:val="Body Text 2"/>
    <w:basedOn w:val="Normal"/>
    <w:link w:val="Brdtext2Char"/>
    <w:uiPriority w:val="99"/>
    <w:unhideWhenUsed/>
    <w:rsid w:val="00AA1D8D"/>
    <w:pPr>
      <w:spacing w:after="120" w:line="480" w:lineRule="auto"/>
    </w:pPr>
  </w:style>
  <w:style w:type="character" w:customStyle="1" w:styleId="Brdtext2Char">
    <w:name w:val="Brödtext 2 Char"/>
    <w:basedOn w:val="Standardstycketeckensnitt"/>
    <w:link w:val="Brdtext2"/>
    <w:uiPriority w:val="99"/>
    <w:rsid w:val="00AA1D8D"/>
  </w:style>
  <w:style w:type="paragraph" w:styleId="Brdtext3">
    <w:name w:val="Body Text 3"/>
    <w:basedOn w:val="Normal"/>
    <w:link w:val="Brdtext3Char"/>
    <w:uiPriority w:val="99"/>
    <w:unhideWhenUsed/>
    <w:rsid w:val="00AA1D8D"/>
    <w:pPr>
      <w:spacing w:after="120"/>
    </w:pPr>
    <w:rPr>
      <w:sz w:val="16"/>
      <w:szCs w:val="16"/>
    </w:rPr>
  </w:style>
  <w:style w:type="character" w:customStyle="1" w:styleId="Brdtext3Char">
    <w:name w:val="Brödtext 3 Char"/>
    <w:basedOn w:val="Standardstycketeckensnitt"/>
    <w:link w:val="Brdtext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Punktlista">
    <w:name w:val="List Bullet"/>
    <w:basedOn w:val="Normal"/>
    <w:uiPriority w:val="99"/>
    <w:unhideWhenUsed/>
    <w:rsid w:val="00326F90"/>
    <w:pPr>
      <w:numPr>
        <w:numId w:val="1"/>
      </w:numPr>
      <w:contextualSpacing/>
    </w:pPr>
  </w:style>
  <w:style w:type="paragraph" w:styleId="Punktlista2">
    <w:name w:val="List Bullet 2"/>
    <w:basedOn w:val="Normal"/>
    <w:uiPriority w:val="99"/>
    <w:unhideWhenUsed/>
    <w:rsid w:val="00326F90"/>
    <w:pPr>
      <w:numPr>
        <w:numId w:val="2"/>
      </w:numPr>
      <w:contextualSpacing/>
    </w:pPr>
  </w:style>
  <w:style w:type="paragraph" w:styleId="Punktlista3">
    <w:name w:val="List Bullet 3"/>
    <w:basedOn w:val="Normal"/>
    <w:uiPriority w:val="99"/>
    <w:unhideWhenUsed/>
    <w:rsid w:val="00326F90"/>
    <w:pPr>
      <w:numPr>
        <w:numId w:val="3"/>
      </w:numPr>
      <w:contextualSpacing/>
    </w:pPr>
  </w:style>
  <w:style w:type="paragraph" w:styleId="Numreradlista">
    <w:name w:val="List Number"/>
    <w:basedOn w:val="Normal"/>
    <w:uiPriority w:val="99"/>
    <w:unhideWhenUsed/>
    <w:rsid w:val="00326F90"/>
    <w:pPr>
      <w:numPr>
        <w:numId w:val="5"/>
      </w:numPr>
      <w:contextualSpacing/>
    </w:pPr>
  </w:style>
  <w:style w:type="paragraph" w:styleId="Numreradlista2">
    <w:name w:val="List Number 2"/>
    <w:basedOn w:val="Normal"/>
    <w:uiPriority w:val="99"/>
    <w:unhideWhenUsed/>
    <w:rsid w:val="0029639D"/>
    <w:pPr>
      <w:numPr>
        <w:numId w:val="6"/>
      </w:numPr>
      <w:contextualSpacing/>
    </w:pPr>
  </w:style>
  <w:style w:type="paragraph" w:styleId="Numreradlista3">
    <w:name w:val="List Number 3"/>
    <w:basedOn w:val="Normal"/>
    <w:uiPriority w:val="99"/>
    <w:unhideWhenUsed/>
    <w:rsid w:val="0029639D"/>
    <w:pPr>
      <w:numPr>
        <w:numId w:val="7"/>
      </w:numPr>
      <w:contextualSpacing/>
    </w:pPr>
  </w:style>
  <w:style w:type="paragraph" w:styleId="Listafortstt">
    <w:name w:val="List Continue"/>
    <w:basedOn w:val="Normal"/>
    <w:uiPriority w:val="99"/>
    <w:unhideWhenUsed/>
    <w:rsid w:val="0029639D"/>
    <w:pPr>
      <w:spacing w:after="120"/>
      <w:ind w:left="360"/>
      <w:contextualSpacing/>
    </w:pPr>
  </w:style>
  <w:style w:type="paragraph" w:styleId="Listafortstt2">
    <w:name w:val="List Continue 2"/>
    <w:basedOn w:val="Normal"/>
    <w:uiPriority w:val="99"/>
    <w:unhideWhenUsed/>
    <w:rsid w:val="0029639D"/>
    <w:pPr>
      <w:spacing w:after="120"/>
      <w:ind w:left="720"/>
      <w:contextualSpacing/>
    </w:pPr>
  </w:style>
  <w:style w:type="paragraph" w:styleId="Listafortstt3">
    <w:name w:val="List Continue 3"/>
    <w:basedOn w:val="Normal"/>
    <w:uiPriority w:val="99"/>
    <w:unhideWhenUsed/>
    <w:rsid w:val="0029639D"/>
    <w:pPr>
      <w:spacing w:after="120"/>
      <w:ind w:left="1080"/>
      <w:contextualSpacing/>
    </w:pPr>
  </w:style>
  <w:style w:type="paragraph" w:styleId="Makrotext">
    <w:name w:val="macro"/>
    <w:link w:val="Mak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Char">
    <w:name w:val="Makrotext Char"/>
    <w:basedOn w:val="Standardstycketeckensnitt"/>
    <w:link w:val="Makrotext"/>
    <w:uiPriority w:val="99"/>
    <w:rsid w:val="0029639D"/>
    <w:rPr>
      <w:rFonts w:ascii="Courier" w:hAnsi="Courier"/>
      <w:sz w:val="20"/>
      <w:szCs w:val="20"/>
    </w:rPr>
  </w:style>
  <w:style w:type="paragraph" w:styleId="Citat">
    <w:name w:val="Quote"/>
    <w:basedOn w:val="Normal"/>
    <w:next w:val="Normal"/>
    <w:link w:val="CitatChar"/>
    <w:uiPriority w:val="29"/>
    <w:qFormat/>
    <w:rsid w:val="00FC693F"/>
    <w:rPr>
      <w:i/>
      <w:iCs/>
      <w:color w:val="000000" w:themeColor="text1"/>
    </w:rPr>
  </w:style>
  <w:style w:type="character" w:customStyle="1" w:styleId="CitatChar">
    <w:name w:val="Citat Char"/>
    <w:basedOn w:val="Standardstycketeckensnitt"/>
    <w:link w:val="Citat"/>
    <w:uiPriority w:val="29"/>
    <w:rsid w:val="00FC693F"/>
    <w:rPr>
      <w:i/>
      <w:iCs/>
      <w:color w:val="000000" w:themeColor="text1"/>
    </w:rPr>
  </w:style>
  <w:style w:type="character" w:customStyle="1" w:styleId="Rubrik4Char">
    <w:name w:val="Rubrik 4 Char"/>
    <w:basedOn w:val="Standardstycketeckensnitt"/>
    <w:link w:val="Rubrik4"/>
    <w:uiPriority w:val="9"/>
    <w:semiHidden/>
    <w:rsid w:val="00FC693F"/>
    <w:rPr>
      <w:rFonts w:asciiTheme="majorHAnsi" w:eastAsiaTheme="majorEastAsia" w:hAnsiTheme="majorHAnsi" w:cstheme="majorBidi"/>
      <w:b/>
      <w:bCs/>
      <w:i/>
      <w:iCs/>
      <w:color w:val="4F81BD" w:themeColor="accent1"/>
    </w:rPr>
  </w:style>
  <w:style w:type="character" w:customStyle="1" w:styleId="Rubrik5Char">
    <w:name w:val="Rubrik 5 Char"/>
    <w:basedOn w:val="Standardstycketeckensnitt"/>
    <w:link w:val="Rubrik5"/>
    <w:uiPriority w:val="9"/>
    <w:semiHidden/>
    <w:rsid w:val="00FC693F"/>
    <w:rPr>
      <w:rFonts w:asciiTheme="majorHAnsi" w:eastAsiaTheme="majorEastAsia" w:hAnsiTheme="majorHAnsi" w:cstheme="majorBidi"/>
      <w:color w:val="243F60" w:themeColor="accent1" w:themeShade="7F"/>
    </w:rPr>
  </w:style>
  <w:style w:type="character" w:customStyle="1" w:styleId="Rubrik6Char">
    <w:name w:val="Rubrik 6 Char"/>
    <w:basedOn w:val="Standardstycketeckensnitt"/>
    <w:link w:val="Rubrik6"/>
    <w:uiPriority w:val="9"/>
    <w:semiHidden/>
    <w:rsid w:val="00FC693F"/>
    <w:rPr>
      <w:rFonts w:asciiTheme="majorHAnsi" w:eastAsiaTheme="majorEastAsia" w:hAnsiTheme="majorHAnsi" w:cstheme="majorBidi"/>
      <w:i/>
      <w:iCs/>
      <w:color w:val="243F60" w:themeColor="accent1" w:themeShade="7F"/>
    </w:rPr>
  </w:style>
  <w:style w:type="character" w:customStyle="1" w:styleId="Rubrik7Char">
    <w:name w:val="Rubrik 7 Char"/>
    <w:basedOn w:val="Standardstycketeckensnitt"/>
    <w:link w:val="Rubrik7"/>
    <w:uiPriority w:val="9"/>
    <w:semiHidden/>
    <w:rsid w:val="00FC693F"/>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FC693F"/>
    <w:rPr>
      <w:rFonts w:asciiTheme="majorHAnsi" w:eastAsiaTheme="majorEastAsia" w:hAnsiTheme="majorHAnsi" w:cstheme="majorBidi"/>
      <w:color w:val="4F81BD" w:themeColor="accent1"/>
      <w:sz w:val="20"/>
      <w:szCs w:val="20"/>
    </w:rPr>
  </w:style>
  <w:style w:type="character" w:customStyle="1" w:styleId="Rubrik9Char">
    <w:name w:val="Rubrik 9 Char"/>
    <w:basedOn w:val="Standardstycketeckensnitt"/>
    <w:link w:val="Rubrik9"/>
    <w:uiPriority w:val="9"/>
    <w:semiHidden/>
    <w:rsid w:val="00FC693F"/>
    <w:rPr>
      <w:rFonts w:asciiTheme="majorHAnsi" w:eastAsiaTheme="majorEastAsia" w:hAnsiTheme="majorHAnsi" w:cstheme="majorBidi"/>
      <w:i/>
      <w:iCs/>
      <w:color w:val="404040" w:themeColor="text1" w:themeTint="BF"/>
      <w:sz w:val="20"/>
      <w:szCs w:val="20"/>
    </w:rPr>
  </w:style>
  <w:style w:type="paragraph" w:styleId="Beskrivning">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ark">
    <w:name w:val="Strong"/>
    <w:basedOn w:val="Standardstycketeckensnitt"/>
    <w:uiPriority w:val="22"/>
    <w:qFormat/>
    <w:rsid w:val="00FC693F"/>
    <w:rPr>
      <w:b/>
      <w:bCs/>
    </w:rPr>
  </w:style>
  <w:style w:type="character" w:styleId="Betoning">
    <w:name w:val="Emphasis"/>
    <w:basedOn w:val="Standardstycketeckensnitt"/>
    <w:uiPriority w:val="20"/>
    <w:qFormat/>
    <w:rsid w:val="00FC693F"/>
    <w:rPr>
      <w:i/>
      <w:iCs/>
    </w:rPr>
  </w:style>
  <w:style w:type="paragraph" w:styleId="Starktcitat">
    <w:name w:val="Intense Quote"/>
    <w:basedOn w:val="Normal"/>
    <w:next w:val="Normal"/>
    <w:link w:val="Starktcit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StarktcitatChar">
    <w:name w:val="Starkt citat Char"/>
    <w:basedOn w:val="Standardstycketeckensnitt"/>
    <w:link w:val="Starktcitat"/>
    <w:uiPriority w:val="30"/>
    <w:rsid w:val="00FC693F"/>
    <w:rPr>
      <w:b/>
      <w:bCs/>
      <w:i/>
      <w:iCs/>
      <w:color w:val="4F81BD" w:themeColor="accent1"/>
    </w:rPr>
  </w:style>
  <w:style w:type="character" w:styleId="Diskretbetoning">
    <w:name w:val="Subtle Emphasis"/>
    <w:basedOn w:val="Standardstycketeckensnitt"/>
    <w:uiPriority w:val="19"/>
    <w:qFormat/>
    <w:rsid w:val="00FC693F"/>
    <w:rPr>
      <w:i/>
      <w:iCs/>
      <w:color w:val="808080" w:themeColor="text1" w:themeTint="7F"/>
    </w:rPr>
  </w:style>
  <w:style w:type="character" w:styleId="Starkbetoning">
    <w:name w:val="Intense Emphasis"/>
    <w:basedOn w:val="Standardstycketeckensnitt"/>
    <w:uiPriority w:val="21"/>
    <w:qFormat/>
    <w:rsid w:val="00FC693F"/>
    <w:rPr>
      <w:b/>
      <w:bCs/>
      <w:i/>
      <w:iCs/>
      <w:color w:val="4F81BD" w:themeColor="accent1"/>
    </w:rPr>
  </w:style>
  <w:style w:type="character" w:styleId="Diskretreferens">
    <w:name w:val="Subtle Reference"/>
    <w:basedOn w:val="Standardstycketeckensnitt"/>
    <w:uiPriority w:val="31"/>
    <w:qFormat/>
    <w:rsid w:val="00FC693F"/>
    <w:rPr>
      <w:smallCaps/>
      <w:color w:val="C0504D" w:themeColor="accent2"/>
      <w:u w:val="single"/>
    </w:rPr>
  </w:style>
  <w:style w:type="character" w:styleId="Starkreferens">
    <w:name w:val="Intense Reference"/>
    <w:basedOn w:val="Standardstycketeckensnitt"/>
    <w:uiPriority w:val="32"/>
    <w:qFormat/>
    <w:rsid w:val="00FC693F"/>
    <w:rPr>
      <w:b/>
      <w:bCs/>
      <w:smallCaps/>
      <w:color w:val="C0504D" w:themeColor="accent2"/>
      <w:spacing w:val="5"/>
      <w:u w:val="single"/>
    </w:rPr>
  </w:style>
  <w:style w:type="character" w:styleId="Bokenstitel">
    <w:name w:val="Book Title"/>
    <w:basedOn w:val="Standardstycketeckensnitt"/>
    <w:uiPriority w:val="33"/>
    <w:qFormat/>
    <w:rsid w:val="00FC693F"/>
    <w:rPr>
      <w:b/>
      <w:bCs/>
      <w:smallCaps/>
      <w:spacing w:val="5"/>
    </w:rPr>
  </w:style>
  <w:style w:type="paragraph" w:styleId="Innehllsfrteckningsrubrik">
    <w:name w:val="TOC Heading"/>
    <w:basedOn w:val="Rubrik1"/>
    <w:next w:val="Normal"/>
    <w:uiPriority w:val="39"/>
    <w:semiHidden/>
    <w:unhideWhenUsed/>
    <w:qFormat/>
    <w:rsid w:val="00FC693F"/>
    <w:pPr>
      <w:outlineLvl w:val="9"/>
    </w:pPr>
  </w:style>
  <w:style w:type="table" w:styleId="Tabellrutnt">
    <w:name w:val="Table Grid"/>
    <w:basedOn w:val="Normaltabel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jusskuggning">
    <w:name w:val="Light Shading"/>
    <w:basedOn w:val="Normaltabel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jusskuggning-dekorfrg2">
    <w:name w:val="Light Shading Accent 2"/>
    <w:basedOn w:val="Normaltabel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jusskuggning-dekorfrg3">
    <w:name w:val="Light Shading Accent 3"/>
    <w:basedOn w:val="Normaltabel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jusskuggning-dekorfrg4">
    <w:name w:val="Light Shading Accent 4"/>
    <w:basedOn w:val="Normaltabel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jusskuggning-dekorfrg5">
    <w:name w:val="Light Shading Accent 5"/>
    <w:basedOn w:val="Normaltabel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jusskuggning-dekorfrg6">
    <w:name w:val="Light Shading Accent 6"/>
    <w:basedOn w:val="Normaltabel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juslista">
    <w:name w:val="Light List"/>
    <w:basedOn w:val="Normaltabel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juslista-dekorfrg2">
    <w:name w:val="Light List Accent 2"/>
    <w:basedOn w:val="Normaltabel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juslista-dekorfrg3">
    <w:name w:val="Light List Accent 3"/>
    <w:basedOn w:val="Normaltabel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juslista-dekorfrg4">
    <w:name w:val="Light List Accent 4"/>
    <w:basedOn w:val="Normaltabel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juslista-dekorfrg5">
    <w:name w:val="Light List Accent 5"/>
    <w:basedOn w:val="Normaltabel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juslista-dekorfrg6">
    <w:name w:val="Light List Accent 6"/>
    <w:basedOn w:val="Normaltabel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justrutnt">
    <w:name w:val="Light Grid"/>
    <w:basedOn w:val="Normaltabel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justrutnt-dekorfrg2">
    <w:name w:val="Light Grid Accent 2"/>
    <w:basedOn w:val="Normaltabel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justrutnt-dekorfrg3">
    <w:name w:val="Light Grid Accent 3"/>
    <w:basedOn w:val="Normaltabel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justrutnt-dekorfrg4">
    <w:name w:val="Light Grid Accent 4"/>
    <w:basedOn w:val="Normaltabel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justrutnt-dekorfrg5">
    <w:name w:val="Light Grid Accent 5"/>
    <w:basedOn w:val="Normaltabel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justrutnt-dekorfrg6">
    <w:name w:val="Light Grid Accent 6"/>
    <w:basedOn w:val="Normaltabel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llanmrkskuggning1">
    <w:name w:val="Medium Shading 1"/>
    <w:basedOn w:val="Normaltabel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lista1">
    <w:name w:val="Medium List 1"/>
    <w:basedOn w:val="Normaltabel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llanmrklista1-dekorfrg2">
    <w:name w:val="Medium List 1 Accent 2"/>
    <w:basedOn w:val="Normaltabel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llanmrklista1-dekorfrg3">
    <w:name w:val="Medium List 1 Accent 3"/>
    <w:basedOn w:val="Normaltabel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llanmrklista1-dekorfrg4">
    <w:name w:val="Medium List 1 Accent 4"/>
    <w:basedOn w:val="Normaltabel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llanmrklista1-dekorfrg5">
    <w:name w:val="Medium List 1 Accent 5"/>
    <w:basedOn w:val="Normaltabel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llanmrklista1-dekorfrg6">
    <w:name w:val="Medium List 1 Accent 6"/>
    <w:basedOn w:val="Normaltabel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llanmrklista2">
    <w:name w:val="Medium List 2"/>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trutnt1">
    <w:name w:val="Medium Grid 1"/>
    <w:basedOn w:val="Normaltabel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llanmrktrutnt1-dekorfrg2">
    <w:name w:val="Medium Grid 1 Accent 2"/>
    <w:basedOn w:val="Normaltabel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llanmrktrutnt1-dekorfrg3">
    <w:name w:val="Medium Grid 1 Accent 3"/>
    <w:basedOn w:val="Normaltabel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llanmrktrutnt1-dekorfrg4">
    <w:name w:val="Medium Grid 1 Accent 4"/>
    <w:basedOn w:val="Normaltabel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llanmrktrutnt1-dekorfrg5">
    <w:name w:val="Medium Grid 1 Accent 5"/>
    <w:basedOn w:val="Normaltabel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llanmrktrutnt1-dekorfrg6">
    <w:name w:val="Medium Grid 1 Accent 6"/>
    <w:basedOn w:val="Normaltabel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llanmrktrutnt2">
    <w:name w:val="Medium Grid 2"/>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llanmrktrutnt3-dekorfrg2">
    <w:name w:val="Medium Grid 3 Accent 2"/>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llanmrktrutnt3-dekorfrg3">
    <w:name w:val="Medium Grid 3 Accent 3"/>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llanmrktrutnt3-dekorfrg4">
    <w:name w:val="Medium Grid 3 Accent 4"/>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llanmrktrutnt3-dekorfrg5">
    <w:name w:val="Medium Grid 3 Accent 5"/>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llanmrktrutnt3-dekorfrg6">
    <w:name w:val="Medium Grid 3 Accent 6"/>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rklista">
    <w:name w:val="Dark List"/>
    <w:basedOn w:val="Normaltabel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a-dekorfrg2">
    <w:name w:val="Dark List Accent 2"/>
    <w:basedOn w:val="Normaltabel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a-dekorfrg3">
    <w:name w:val="Dark List Accent 3"/>
    <w:basedOn w:val="Normaltabel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a-dekorfrg4">
    <w:name w:val="Dark List Accent 4"/>
    <w:basedOn w:val="Normaltabel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a-dekorfrg5">
    <w:name w:val="Dark List Accent 5"/>
    <w:basedOn w:val="Normaltabel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a-dekorfrg6">
    <w:name w:val="Dark List Accent 6"/>
    <w:basedOn w:val="Normaltabel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rgadskuggning">
    <w:name w:val="Colorful Shading"/>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rgadskuggning-dekorfrg4">
    <w:name w:val="Colorful Shading Accent 4"/>
    <w:basedOn w:val="Normaltabel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rgadlista">
    <w:name w:val="Colorful List"/>
    <w:basedOn w:val="Normaltabel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rgadlista-dekorfrg2">
    <w:name w:val="Colorful List Accent 2"/>
    <w:basedOn w:val="Normaltabel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rgadlista-dekorfrg3">
    <w:name w:val="Colorful List Accent 3"/>
    <w:basedOn w:val="Normaltabel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rgadlista-dekorfrg4">
    <w:name w:val="Colorful List Accent 4"/>
    <w:basedOn w:val="Normaltabel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rgadlista-dekorfrg5">
    <w:name w:val="Colorful List Accent 5"/>
    <w:basedOn w:val="Normaltabel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rgadlista-dekorfrg6">
    <w:name w:val="Colorful List Accent 6"/>
    <w:basedOn w:val="Normaltabel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rgatrutnt">
    <w:name w:val="Colorful Grid"/>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rgatrutnt-dekorfrg2">
    <w:name w:val="Colorful Grid Accent 2"/>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rgatrutnt-dekorfrg3">
    <w:name w:val="Colorful Grid Accent 3"/>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rgatrutnt-dekorfrg4">
    <w:name w:val="Colorful Grid Accent 4"/>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rgatrutnt-dekorfrg5">
    <w:name w:val="Colorful Grid Accent 5"/>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rgatrutnt-dekorfrg6">
    <w:name w:val="Colorful Grid Accent 6"/>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nk">
    <w:name w:val="Hyperlink"/>
    <w:basedOn w:val="Standardstycketeckensnitt"/>
    <w:uiPriority w:val="99"/>
    <w:unhideWhenUsed/>
    <w:rsid w:val="00CF523E"/>
    <w:rPr>
      <w:color w:val="0000FF" w:themeColor="hyperlink"/>
      <w:u w:val="single"/>
    </w:rPr>
  </w:style>
  <w:style w:type="character" w:styleId="Olstomnmnande">
    <w:name w:val="Unresolved Mention"/>
    <w:basedOn w:val="Standardstycketeckensnitt"/>
    <w:uiPriority w:val="99"/>
    <w:semiHidden/>
    <w:unhideWhenUsed/>
    <w:rsid w:val="00CF523E"/>
    <w:rPr>
      <w:color w:val="605E5C"/>
      <w:shd w:val="clear" w:color="auto" w:fill="E1DFDD"/>
    </w:rPr>
  </w:style>
  <w:style w:type="paragraph" w:styleId="Normalwebb">
    <w:name w:val="Normal (Web)"/>
    <w:basedOn w:val="Normal"/>
    <w:uiPriority w:val="99"/>
    <w:semiHidden/>
    <w:unhideWhenUsed/>
    <w:rsid w:val="00253663"/>
    <w:pPr>
      <w:spacing w:before="100" w:beforeAutospacing="1" w:after="100" w:afterAutospacing="1" w:line="240" w:lineRule="auto"/>
    </w:pPr>
    <w:rPr>
      <w:rFonts w:ascii="Times New Roman" w:eastAsia="Times New Roman" w:hAnsi="Times New Roman" w:cs="Times New Roman"/>
      <w:sz w:val="24"/>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2bsyd.s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2bsyd@gmai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44666645FF854E93A933248677E055" ma:contentTypeVersion="12" ma:contentTypeDescription="Create a new document." ma:contentTypeScope="" ma:versionID="503216a3e160d94d4ce1ceb9d8bc1400">
  <xsd:schema xmlns:xsd="http://www.w3.org/2001/XMLSchema" xmlns:xs="http://www.w3.org/2001/XMLSchema" xmlns:p="http://schemas.microsoft.com/office/2006/metadata/properties" xmlns:ns2="4b44ecb3-d23b-4ecf-9f72-85354f2a49e2" xmlns:ns3="de342a62-1c6b-4d63-8997-329289b16065" targetNamespace="http://schemas.microsoft.com/office/2006/metadata/properties" ma:root="true" ma:fieldsID="1e437077a6c05981cf1717929957b6b0" ns2:_="" ns3:_="">
    <xsd:import namespace="4b44ecb3-d23b-4ecf-9f72-85354f2a49e2"/>
    <xsd:import namespace="de342a62-1c6b-4d63-8997-329289b160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4ecb3-d23b-4ecf-9f72-85354f2a49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eb892f5-40d6-42cc-bd67-4aad502e184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e342a62-1c6b-4d63-8997-329289b160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bc798ff-e69b-42e9-97f3-3a9d148ae468}" ma:internalName="TaxCatchAll" ma:showField="CatchAllData" ma:web="de342a62-1c6b-4d63-8997-329289b160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e342a62-1c6b-4d63-8997-329289b16065" xsi:nil="true"/>
    <lcf76f155ced4ddcb4097134ff3c332f xmlns="4b44ecb3-d23b-4ecf-9f72-85354f2a49e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06828F-CEFC-4C90-9F11-A9C2C237A2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4ecb3-d23b-4ecf-9f72-85354f2a49e2"/>
    <ds:schemaRef ds:uri="de342a62-1c6b-4d63-8997-329289b160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5F9E0C-12D8-41B0-9EF9-8AB520FD8356}">
  <ds:schemaRefs>
    <ds:schemaRef ds:uri="http://schemas.microsoft.com/office/2006/metadata/properties"/>
    <ds:schemaRef ds:uri="http://schemas.microsoft.com/office/infopath/2007/PartnerControls"/>
    <ds:schemaRef ds:uri="de342a62-1c6b-4d63-8997-329289b16065"/>
    <ds:schemaRef ds:uri="4b44ecb3-d23b-4ecf-9f72-85354f2a49e2"/>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8D9ED4A5-740F-4F40-BA46-9E900FDF51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490</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Carina Eriksson</cp:lastModifiedBy>
  <cp:revision>2</cp:revision>
  <dcterms:created xsi:type="dcterms:W3CDTF">2025-10-13T06:59:00Z</dcterms:created>
  <dcterms:modified xsi:type="dcterms:W3CDTF">2025-10-13T06:59:00Z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0x0101000744666645FF854E93A933248677E055</vt:lpwstr>
  </property>
  <property fmtid="{D5CDD505-2E9C-101B-9397-08002B2CF9AE}" pid="3" name="MediaServiceImageTags">
    <vt:lpwstr/>
  </property>
</Properties>
</file>